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714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Ганиева Руслана Басировича, </w:t>
      </w:r>
      <w:r>
        <w:rPr>
          <w:rStyle w:val="cat-ExternalSystemDefinedgrp-2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не работающего, регистрации не имеющего, проживающего по адресу: </w:t>
      </w:r>
      <w:r>
        <w:rPr>
          <w:rStyle w:val="cat-UserDefinedgrp-3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20.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 час. 01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1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2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19.12.2024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вину в совершении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, пояснил, что не оплатил штраф потому что забыл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II </w:t>
      </w:r>
      <w:r>
        <w:rPr>
          <w:rFonts w:ascii="Times New Roman" w:eastAsia="Times New Roman" w:hAnsi="Times New Roman" w:cs="Times New Roman"/>
          <w:sz w:val="26"/>
          <w:szCs w:val="26"/>
        </w:rPr>
        <w:t>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дела, считает, что 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Style w:val="cat-UserDefinedgrp-33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доставлении (принудительном препровождении) лица в служебное помещение органа внутренних дел от 16.06.2025;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задержании от 16.06.2025, согласно которому Ганиев Р.Б. был доставлен в дежурную часть УМВД ОМВД по гор. Нефтеюганску 16.06.2025 в 22 час. 20 мин.;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2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Ганиев Р.Б.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1 ст. </w:t>
      </w:r>
      <w:r>
        <w:rPr>
          <w:rFonts w:ascii="Times New Roman" w:eastAsia="Times New Roman" w:hAnsi="Times New Roman" w:cs="Times New Roman"/>
          <w:sz w:val="26"/>
          <w:szCs w:val="26"/>
        </w:rPr>
        <w:t>19.15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на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Ганиева </w:t>
      </w:r>
      <w:r>
        <w:rPr>
          <w:rFonts w:ascii="Times New Roman" w:eastAsia="Times New Roman" w:hAnsi="Times New Roman" w:cs="Times New Roman"/>
          <w:sz w:val="26"/>
          <w:szCs w:val="26"/>
        </w:rPr>
        <w:t>Р.Б. к административной ответственности, согласно которой Ганиев Р.Б. ранее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об отсутствии оплаты штрафа по постановлению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2rplc-5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</w:t>
      </w:r>
      <w:r>
        <w:rPr>
          <w:rFonts w:ascii="Times New Roman" w:eastAsia="Times New Roman" w:hAnsi="Times New Roman" w:cs="Times New Roman"/>
          <w:sz w:val="26"/>
          <w:szCs w:val="26"/>
        </w:rPr>
        <w:t>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Ганиевым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 в пределах санкции ч. 1 ст. 20.25 КоАП РФ,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rPr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t> </w:t>
      </w:r>
    </w:p>
    <w:p>
      <w:pPr>
        <w:widowControl w:val="0"/>
        <w:spacing w:before="0" w:after="16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Ганиева Руслана Басировича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по ч. 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(пять)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ареста исчислять с момента административного задержания с 16 июня 2025 года с 22 час. 20 мин.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ExternalSystemDefinedgrp-27rplc-15">
    <w:name w:val="cat-ExternalSystemDefined grp-27 rplc-15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2rplc-42">
    <w:name w:val="cat-UserDefined grp-32 rplc-42"/>
    <w:basedOn w:val="DefaultParagraphFont"/>
  </w:style>
  <w:style w:type="character" w:customStyle="1" w:styleId="cat-UserDefinedgrp-32rplc-52">
    <w:name w:val="cat-UserDefined grp-32 rplc-52"/>
    <w:basedOn w:val="DefaultParagraphFont"/>
  </w:style>
  <w:style w:type="character" w:customStyle="1" w:styleId="cat-UserDefinedgrp-34rplc-64">
    <w:name w:val="cat-UserDefined grp-34 rplc-64"/>
    <w:basedOn w:val="DefaultParagraphFont"/>
  </w:style>
  <w:style w:type="character" w:customStyle="1" w:styleId="cat-UserDefinedgrp-35rplc-67">
    <w:name w:val="cat-UserDefined grp-35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